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23FB" w:rsidRPr="0088550E" w:rsidRDefault="00E26018" w:rsidP="00774108">
      <w:pPr>
        <w:rPr>
          <w:rFonts w:ascii="ＭＳ Ｐ明朝" w:eastAsia="ＭＳ Ｐ明朝" w:hAnsi="ＭＳ Ｐ明朝" w:hint="eastAsia"/>
          <w:b/>
          <w:bCs/>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55168" behindDoc="1" locked="0" layoutInCell="1" allowOverlap="1" wp14:anchorId="1AE7416D" wp14:editId="34C5ABFE">
                <wp:simplePos x="0" y="0"/>
                <wp:positionH relativeFrom="column">
                  <wp:posOffset>-5443</wp:posOffset>
                </wp:positionH>
                <wp:positionV relativeFrom="paragraph">
                  <wp:posOffset>5443</wp:posOffset>
                </wp:positionV>
                <wp:extent cx="6400800" cy="397328"/>
                <wp:effectExtent l="0" t="0" r="0" b="3175"/>
                <wp:wrapNone/>
                <wp:docPr id="1162812934" name="正方形/長方形 1"/>
                <wp:cNvGraphicFramePr/>
                <a:graphic xmlns:a="http://schemas.openxmlformats.org/drawingml/2006/main">
                  <a:graphicData uri="http://schemas.microsoft.com/office/word/2010/wordprocessingShape">
                    <wps:wsp>
                      <wps:cNvSpPr/>
                      <wps:spPr>
                        <a:xfrm>
                          <a:off x="0" y="0"/>
                          <a:ext cx="6400800" cy="397328"/>
                        </a:xfrm>
                        <a:prstGeom prst="rect">
                          <a:avLst/>
                        </a:prstGeom>
                        <a:solidFill>
                          <a:srgbClr val="F5FFFF"/>
                        </a:solidFill>
                        <a:ln w="3175">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F6125" id="正方形/長方形 1" o:spid="_x0000_s1026" style="position:absolute;margin-left:-.45pt;margin-top:.45pt;width:7in;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" fillcolor="#f5ffff" stroked="f" strokeweight=".25pt"/>
            </w:pict>
          </mc:Fallback>
        </mc:AlternateContent>
      </w:r>
      <w:r w:rsidR="00000000" w:rsidRPr="0088550E">
        <w:rPr>
          <w:rFonts w:ascii="ＭＳ Ｐ明朝" w:eastAsia="ＭＳ Ｐ明朝" w:hAnsi="ＭＳ Ｐ明朝"/>
          <w:b/>
          <w:bCs/>
          <w:sz w:val="32"/>
          <w:szCs w:val="32"/>
          <w:lang w:eastAsia="ja-JP"/>
        </w:rPr>
        <w:t>院長先生のライティング設計ヒアリングシート</w:t>
      </w:r>
      <w:r w:rsidR="00602636" w:rsidRPr="0088550E">
        <w:rPr>
          <w:rFonts w:ascii="ＭＳ Ｐ明朝" w:eastAsia="ＭＳ Ｐ明朝" w:hAnsi="ＭＳ Ｐ明朝" w:hint="eastAsia"/>
          <w:b/>
          <w:bCs/>
          <w:sz w:val="32"/>
          <w:szCs w:val="32"/>
          <w:lang w:eastAsia="ja-JP"/>
        </w:rPr>
        <w:t xml:space="preserve">　</w:t>
      </w:r>
      <w:r w:rsidR="00602636" w:rsidRPr="0088550E">
        <w:rPr>
          <w:rFonts w:ascii="ＭＳ Ｐ明朝" w:eastAsia="ＭＳ Ｐ明朝" w:hAnsi="ＭＳ Ｐ明朝" w:hint="eastAsia"/>
          <w:b/>
          <w:bCs/>
          <w:sz w:val="24"/>
          <w:szCs w:val="24"/>
          <w:lang w:eastAsia="ja-JP"/>
        </w:rPr>
        <w:t>歯科×生成AI 研修会</w:t>
      </w:r>
    </w:p>
    <w:p w:rsidR="005E23FB" w:rsidRPr="0088550E" w:rsidRDefault="00000000" w:rsidP="00774108">
      <w:pPr>
        <w:rPr>
          <w:rFonts w:ascii="ＭＳ Ｐ明朝" w:eastAsia="ＭＳ Ｐ明朝" w:hAnsi="ＭＳ Ｐ明朝"/>
          <w:b/>
          <w:bCs/>
          <w:sz w:val="24"/>
          <w:szCs w:val="24"/>
          <w:lang w:eastAsia="ja-JP"/>
        </w:rPr>
      </w:pPr>
      <w:r w:rsidRPr="0088550E">
        <w:rPr>
          <w:rFonts w:ascii="ＭＳ Ｐ明朝" w:eastAsia="ＭＳ Ｐ明朝" w:hAnsi="ＭＳ Ｐ明朝"/>
          <w:b/>
          <w:bCs/>
          <w:sz w:val="24"/>
          <w:szCs w:val="24"/>
          <w:lang w:eastAsia="ja-JP"/>
        </w:rPr>
        <w:t>このシートの使い方と目的</w:t>
      </w:r>
    </w:p>
    <w:p w:rsidR="005E23FB" w:rsidRPr="0088550E" w:rsidRDefault="00000000" w:rsidP="00774108">
      <w:pPr>
        <w:rPr>
          <w:rFonts w:ascii="ＭＳ Ｐ明朝" w:eastAsia="ＭＳ Ｐ明朝" w:hAnsi="ＭＳ Ｐ明朝"/>
          <w:sz w:val="24"/>
          <w:szCs w:val="24"/>
          <w:lang w:eastAsia="ja-JP"/>
        </w:rPr>
      </w:pPr>
      <w:r w:rsidRPr="0088550E">
        <w:rPr>
          <w:rFonts w:ascii="ＭＳ Ｐ明朝" w:eastAsia="ＭＳ Ｐ明朝" w:hAnsi="ＭＳ Ｐ明朝"/>
          <w:sz w:val="24"/>
          <w:szCs w:val="24"/>
          <w:lang w:eastAsia="ja-JP"/>
        </w:rPr>
        <w:t>このヒアリングシートは、先生ご自身の診療に対する考え方、医院の強み、発信したい想いを言葉にして可視化するための設計ツールです。</w:t>
      </w:r>
    </w:p>
    <w:p w:rsidR="005E23FB" w:rsidRPr="0088550E" w:rsidRDefault="00000000" w:rsidP="00774108">
      <w:pPr>
        <w:rPr>
          <w:rFonts w:ascii="ＭＳ Ｐ明朝" w:eastAsia="ＭＳ Ｐ明朝" w:hAnsi="ＭＳ Ｐ明朝"/>
          <w:sz w:val="24"/>
          <w:szCs w:val="24"/>
          <w:lang w:eastAsia="ja-JP"/>
        </w:rPr>
      </w:pPr>
      <w:r w:rsidRPr="0088550E">
        <w:rPr>
          <w:rFonts w:ascii="ＭＳ Ｐ明朝" w:eastAsia="ＭＳ Ｐ明朝" w:hAnsi="ＭＳ Ｐ明朝"/>
          <w:sz w:val="24"/>
          <w:szCs w:val="24"/>
          <w:lang w:eastAsia="ja-JP"/>
        </w:rPr>
        <w:t>書き込まれた内容は、ブログやSNS、ホームページの記事作成時の素材として活用できるほか、ChatGPTなどの生成AIに情報を入力することで、先生の“らしさ”を反映した文章が生成できます。</w:t>
      </w:r>
    </w:p>
    <w:p w:rsidR="00774108" w:rsidRDefault="00000000" w:rsidP="00774108">
      <w:pPr>
        <w:rPr>
          <w:rFonts w:ascii="ＭＳ Ｐ明朝" w:eastAsia="ＭＳ Ｐ明朝" w:hAnsi="ＭＳ Ｐ明朝"/>
          <w:sz w:val="24"/>
          <w:szCs w:val="24"/>
          <w:lang w:eastAsia="ja-JP"/>
        </w:rPr>
      </w:pPr>
      <w:r w:rsidRPr="0088550E">
        <w:rPr>
          <w:rFonts w:ascii="ＭＳ Ｐ明朝" w:eastAsia="ＭＳ Ｐ明朝" w:hAnsi="ＭＳ Ｐ明朝"/>
          <w:sz w:val="24"/>
          <w:szCs w:val="24"/>
          <w:lang w:eastAsia="ja-JP"/>
        </w:rPr>
        <w:t>一度記入して終わりではなく、定期的に見直し・追記しながら、先生の診療スタイルや医院ブランディングのナレッジとして育てていきましょう。</w:t>
      </w:r>
    </w:p>
    <w:p w:rsidR="003449A1" w:rsidRPr="0088550E" w:rsidRDefault="003449A1" w:rsidP="00774108">
      <w:pPr>
        <w:rPr>
          <w:rFonts w:ascii="ＭＳ Ｐ明朝" w:eastAsia="ＭＳ Ｐ明朝" w:hAnsi="ＭＳ Ｐ明朝" w:hint="eastAsia"/>
          <w:sz w:val="24"/>
          <w:szCs w:val="24"/>
          <w:lang w:eastAsia="ja-JP"/>
        </w:rPr>
      </w:pPr>
    </w:p>
    <w:p w:rsidR="00774108" w:rsidRPr="0088550E" w:rsidRDefault="00000000" w:rsidP="00774108">
      <w:pPr>
        <w:pStyle w:val="ae"/>
        <w:numPr>
          <w:ilvl w:val="0"/>
          <w:numId w:val="10"/>
        </w:numPr>
        <w:rPr>
          <w:rFonts w:ascii="ＭＳ Ｐ明朝" w:eastAsia="ＭＳ Ｐ明朝" w:hAnsi="ＭＳ Ｐ明朝" w:hint="eastAsia"/>
          <w:b/>
          <w:bCs/>
          <w:sz w:val="26"/>
          <w:szCs w:val="26"/>
          <w:lang w:eastAsia="ja-JP"/>
        </w:rPr>
      </w:pPr>
      <w:r w:rsidRPr="0088550E">
        <w:rPr>
          <w:rFonts w:ascii="ＭＳ Ｐ明朝" w:eastAsia="ＭＳ Ｐ明朝" w:hAnsi="ＭＳ Ｐ明朝"/>
          <w:b/>
          <w:bCs/>
          <w:sz w:val="26"/>
          <w:szCs w:val="26"/>
          <w:lang w:eastAsia="ja-JP"/>
        </w:rPr>
        <w:t>診療に対する基本的な考え方</w:t>
      </w:r>
    </w:p>
    <w:p w:rsidR="005E23FB" w:rsidRPr="0088550E" w:rsidRDefault="000D7120"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269603</wp:posOffset>
                </wp:positionV>
                <wp:extent cx="6253843" cy="1219200"/>
                <wp:effectExtent l="0" t="0" r="13970" b="19050"/>
                <wp:wrapNone/>
                <wp:docPr id="2017821088" name="正方形/長方形 1"/>
                <wp:cNvGraphicFramePr/>
                <a:graphic xmlns:a="http://schemas.openxmlformats.org/drawingml/2006/main">
                  <a:graphicData uri="http://schemas.microsoft.com/office/word/2010/wordprocessingShape">
                    <wps:wsp>
                      <wps:cNvSpPr/>
                      <wps:spPr>
                        <a:xfrm>
                          <a:off x="0" y="0"/>
                          <a:ext cx="6253843"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D5A01" id="正方形/長方形 1" o:spid="_x0000_s1026" style="position:absolute;margin-left:0;margin-top:21.25pt;width:492.45pt;height:9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" filled="f" strokecolor="#bfbfbf [2412]" strokeweight=".25pt"/>
            </w:pict>
          </mc:Fallback>
        </mc:AlternateContent>
      </w:r>
      <w:r w:rsidR="00000000" w:rsidRPr="0088550E">
        <w:rPr>
          <w:rFonts w:ascii="ＭＳ Ｐ明朝" w:eastAsia="ＭＳ Ｐ明朝" w:hAnsi="ＭＳ Ｐ明朝"/>
          <w:sz w:val="24"/>
          <w:szCs w:val="24"/>
          <w:lang w:eastAsia="ja-JP"/>
        </w:rPr>
        <w:t>・</w:t>
      </w:r>
      <w:r w:rsidR="00201F2B">
        <w:rPr>
          <w:rFonts w:ascii="ＭＳ Ｐ明朝" w:eastAsia="ＭＳ Ｐ明朝" w:hAnsi="ＭＳ Ｐ明朝" w:hint="eastAsia"/>
          <w:sz w:val="24"/>
          <w:szCs w:val="24"/>
          <w:lang w:eastAsia="ja-JP"/>
        </w:rPr>
        <w:t>先生は、</w:t>
      </w:r>
      <w:r w:rsidR="00000000" w:rsidRPr="0088550E">
        <w:rPr>
          <w:rFonts w:ascii="ＭＳ Ｐ明朝" w:eastAsia="ＭＳ Ｐ明朝" w:hAnsi="ＭＳ Ｐ明朝"/>
          <w:sz w:val="24"/>
          <w:szCs w:val="24"/>
          <w:lang w:eastAsia="ja-JP"/>
        </w:rPr>
        <w:t>なぜ歯科医師になりましたか？</w:t>
      </w:r>
    </w:p>
    <w:p w:rsidR="00C267F7" w:rsidRPr="0088550E" w:rsidRDefault="00C267F7" w:rsidP="00774108">
      <w:pPr>
        <w:rPr>
          <w:rFonts w:ascii="ＭＳ Ｐ明朝" w:eastAsia="ＭＳ Ｐ明朝" w:hAnsi="ＭＳ Ｐ明朝" w:hint="eastAsia"/>
          <w:sz w:val="24"/>
          <w:szCs w:val="24"/>
          <w:lang w:eastAsia="ja-JP"/>
        </w:rPr>
      </w:pPr>
    </w:p>
    <w:p w:rsidR="00C267F7" w:rsidRPr="0088550E" w:rsidRDefault="00C267F7" w:rsidP="00774108">
      <w:pPr>
        <w:rPr>
          <w:rFonts w:ascii="ＭＳ Ｐ明朝" w:eastAsia="ＭＳ Ｐ明朝" w:hAnsi="ＭＳ Ｐ明朝"/>
          <w:sz w:val="24"/>
          <w:szCs w:val="24"/>
          <w:lang w:eastAsia="ja-JP"/>
        </w:rPr>
      </w:pPr>
    </w:p>
    <w:p w:rsidR="00C267F7" w:rsidRPr="0088550E" w:rsidRDefault="00C267F7" w:rsidP="00774108">
      <w:pPr>
        <w:rPr>
          <w:rFonts w:ascii="ＭＳ Ｐ明朝" w:eastAsia="ＭＳ Ｐ明朝" w:hAnsi="ＭＳ Ｐ明朝" w:hint="eastAsia"/>
          <w:sz w:val="24"/>
          <w:szCs w:val="24"/>
          <w:lang w:eastAsia="ja-JP"/>
        </w:rPr>
      </w:pPr>
    </w:p>
    <w:p w:rsidR="005E23FB" w:rsidRPr="0088550E" w:rsidRDefault="007C7B2D"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61312" behindDoc="0" locked="0" layoutInCell="1" allowOverlap="1" wp14:anchorId="2A42CA0F" wp14:editId="5F4E5C57">
                <wp:simplePos x="0" y="0"/>
                <wp:positionH relativeFrom="column">
                  <wp:posOffset>0</wp:posOffset>
                </wp:positionH>
                <wp:positionV relativeFrom="paragraph">
                  <wp:posOffset>300083</wp:posOffset>
                </wp:positionV>
                <wp:extent cx="6253480" cy="1219200"/>
                <wp:effectExtent l="0" t="0" r="13970" b="19050"/>
                <wp:wrapNone/>
                <wp:docPr id="1200590206"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06940" id="正方形/長方形 1" o:spid="_x0000_s1026" style="position:absolute;margin-left:0;margin-top:23.65pt;width:492.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w:t>
      </w:r>
      <w:r w:rsidR="00201F2B">
        <w:rPr>
          <w:rFonts w:ascii="ＭＳ Ｐ明朝" w:eastAsia="ＭＳ Ｐ明朝" w:hAnsi="ＭＳ Ｐ明朝" w:hint="eastAsia"/>
          <w:sz w:val="24"/>
          <w:szCs w:val="24"/>
          <w:lang w:eastAsia="ja-JP"/>
        </w:rPr>
        <w:t>先生が、</w:t>
      </w:r>
      <w:r w:rsidR="00000000" w:rsidRPr="0088550E">
        <w:rPr>
          <w:rFonts w:ascii="ＭＳ Ｐ明朝" w:eastAsia="ＭＳ Ｐ明朝" w:hAnsi="ＭＳ Ｐ明朝"/>
          <w:sz w:val="24"/>
          <w:szCs w:val="24"/>
          <w:lang w:eastAsia="ja-JP"/>
        </w:rPr>
        <w:t>開業された理由や経緯は？</w:t>
      </w:r>
    </w:p>
    <w:p w:rsidR="00C267F7" w:rsidRPr="00201F2B" w:rsidRDefault="00C267F7" w:rsidP="00774108">
      <w:pPr>
        <w:rPr>
          <w:rFonts w:ascii="ＭＳ Ｐ明朝" w:eastAsia="ＭＳ Ｐ明朝" w:hAnsi="ＭＳ Ｐ明朝"/>
          <w:sz w:val="24"/>
          <w:szCs w:val="24"/>
          <w:lang w:eastAsia="ja-JP"/>
        </w:rPr>
      </w:pPr>
    </w:p>
    <w:p w:rsidR="00C267F7" w:rsidRPr="0088550E" w:rsidRDefault="00C267F7" w:rsidP="00774108">
      <w:pPr>
        <w:rPr>
          <w:rFonts w:ascii="ＭＳ Ｐ明朝" w:eastAsia="ＭＳ Ｐ明朝" w:hAnsi="ＭＳ Ｐ明朝"/>
          <w:sz w:val="24"/>
          <w:szCs w:val="24"/>
          <w:lang w:eastAsia="ja-JP"/>
        </w:rPr>
      </w:pPr>
    </w:p>
    <w:p w:rsidR="00C267F7" w:rsidRPr="0088550E" w:rsidRDefault="00C267F7" w:rsidP="00774108">
      <w:pPr>
        <w:rPr>
          <w:rFonts w:ascii="ＭＳ Ｐ明朝" w:eastAsia="ＭＳ Ｐ明朝" w:hAnsi="ＭＳ Ｐ明朝" w:hint="eastAsia"/>
          <w:sz w:val="24"/>
          <w:szCs w:val="24"/>
          <w:lang w:eastAsia="ja-JP"/>
        </w:rPr>
      </w:pPr>
    </w:p>
    <w:p w:rsidR="005E23FB" w:rsidRPr="0088550E" w:rsidRDefault="007C7B2D"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63360" behindDoc="0" locked="0" layoutInCell="1" allowOverlap="1" wp14:anchorId="416BB575" wp14:editId="5C1D2F08">
                <wp:simplePos x="0" y="0"/>
                <wp:positionH relativeFrom="column">
                  <wp:posOffset>-5080</wp:posOffset>
                </wp:positionH>
                <wp:positionV relativeFrom="paragraph">
                  <wp:posOffset>277223</wp:posOffset>
                </wp:positionV>
                <wp:extent cx="6253480" cy="1219200"/>
                <wp:effectExtent l="0" t="0" r="13970" b="19050"/>
                <wp:wrapNone/>
                <wp:docPr id="969077713"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BE548" id="正方形/長方形 1" o:spid="_x0000_s1026" style="position:absolute;margin-left:-.4pt;margin-top:21.85pt;width:492.4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" filled="f" strokecolor="#bfbfbf [2412]" strokeweight=".25pt"/>
            </w:pict>
          </mc:Fallback>
        </mc:AlternateContent>
      </w:r>
      <w:r w:rsidR="00000000" w:rsidRPr="0088550E">
        <w:rPr>
          <w:rFonts w:ascii="ＭＳ Ｐ明朝" w:eastAsia="ＭＳ Ｐ明朝" w:hAnsi="ＭＳ Ｐ明朝"/>
          <w:sz w:val="24"/>
          <w:szCs w:val="24"/>
          <w:lang w:eastAsia="ja-JP"/>
        </w:rPr>
        <w:t>・</w:t>
      </w:r>
      <w:r w:rsidR="00201F2B">
        <w:rPr>
          <w:rFonts w:ascii="ＭＳ Ｐ明朝" w:eastAsia="ＭＳ Ｐ明朝" w:hAnsi="ＭＳ Ｐ明朝" w:hint="eastAsia"/>
          <w:sz w:val="24"/>
          <w:szCs w:val="24"/>
          <w:lang w:eastAsia="ja-JP"/>
        </w:rPr>
        <w:t>先生が</w:t>
      </w:r>
      <w:r w:rsidR="00000000" w:rsidRPr="0088550E">
        <w:rPr>
          <w:rFonts w:ascii="ＭＳ Ｐ明朝" w:eastAsia="ＭＳ Ｐ明朝" w:hAnsi="ＭＳ Ｐ明朝"/>
          <w:sz w:val="24"/>
          <w:szCs w:val="24"/>
          <w:lang w:eastAsia="ja-JP"/>
        </w:rPr>
        <w:t>診療で一番大切にしていることは？</w:t>
      </w:r>
    </w:p>
    <w:p w:rsidR="00C267F7" w:rsidRPr="0088550E" w:rsidRDefault="00C267F7" w:rsidP="00774108">
      <w:pPr>
        <w:rPr>
          <w:rFonts w:ascii="ＭＳ Ｐ明朝" w:eastAsia="ＭＳ Ｐ明朝" w:hAnsi="ＭＳ Ｐ明朝"/>
          <w:sz w:val="24"/>
          <w:szCs w:val="24"/>
          <w:lang w:eastAsia="ja-JP"/>
        </w:rPr>
      </w:pPr>
    </w:p>
    <w:p w:rsidR="00C267F7" w:rsidRPr="0088550E" w:rsidRDefault="00C267F7" w:rsidP="00774108">
      <w:pPr>
        <w:rPr>
          <w:rFonts w:ascii="ＭＳ Ｐ明朝" w:eastAsia="ＭＳ Ｐ明朝" w:hAnsi="ＭＳ Ｐ明朝"/>
          <w:sz w:val="24"/>
          <w:szCs w:val="24"/>
          <w:lang w:eastAsia="ja-JP"/>
        </w:rPr>
      </w:pPr>
    </w:p>
    <w:p w:rsidR="00054FB2" w:rsidRDefault="00054FB2" w:rsidP="00774108">
      <w:pPr>
        <w:rPr>
          <w:rFonts w:ascii="ＭＳ Ｐ明朝" w:eastAsia="ＭＳ Ｐ明朝" w:hAnsi="ＭＳ Ｐ明朝" w:hint="eastAsia"/>
          <w:sz w:val="24"/>
          <w:szCs w:val="24"/>
          <w:lang w:eastAsia="ja-JP"/>
        </w:rPr>
      </w:pPr>
    </w:p>
    <w:p w:rsidR="00790B42" w:rsidRDefault="00790B42">
      <w:pPr>
        <w:rPr>
          <w:rFonts w:ascii="ＭＳ Ｐ明朝" w:eastAsia="ＭＳ Ｐ明朝" w:hAnsi="ＭＳ Ｐ明朝"/>
          <w:sz w:val="24"/>
          <w:szCs w:val="24"/>
          <w:lang w:eastAsia="ja-JP"/>
        </w:rPr>
      </w:pPr>
      <w:r>
        <w:rPr>
          <w:rFonts w:ascii="ＭＳ Ｐ明朝" w:eastAsia="ＭＳ Ｐ明朝" w:hAnsi="ＭＳ Ｐ明朝"/>
          <w:sz w:val="24"/>
          <w:szCs w:val="24"/>
          <w:lang w:eastAsia="ja-JP"/>
        </w:rPr>
        <w:br w:type="page"/>
      </w:r>
    </w:p>
    <w:p w:rsidR="005E23FB" w:rsidRPr="0088550E" w:rsidRDefault="007C7B2D"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w:lastRenderedPageBreak/>
        <mc:AlternateContent>
          <mc:Choice Requires="wps">
            <w:drawing>
              <wp:anchor distT="0" distB="0" distL="114300" distR="114300" simplePos="0" relativeHeight="251665408" behindDoc="0" locked="0" layoutInCell="1" allowOverlap="1" wp14:anchorId="416BB575" wp14:editId="5C1D2F08">
                <wp:simplePos x="0" y="0"/>
                <wp:positionH relativeFrom="column">
                  <wp:posOffset>0</wp:posOffset>
                </wp:positionH>
                <wp:positionV relativeFrom="paragraph">
                  <wp:posOffset>277858</wp:posOffset>
                </wp:positionV>
                <wp:extent cx="6253480" cy="1219200"/>
                <wp:effectExtent l="0" t="0" r="13970" b="19050"/>
                <wp:wrapNone/>
                <wp:docPr id="642230495"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D095E" id="正方形/長方形 1" o:spid="_x0000_s1026" style="position:absolute;margin-left:0;margin-top:21.9pt;width:492.4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" filled="f" strokecolor="#bfbfbf [2412]" strokeweight=".25pt"/>
            </w:pict>
          </mc:Fallback>
        </mc:AlternateContent>
      </w:r>
      <w:r w:rsidR="00000000" w:rsidRPr="0088550E">
        <w:rPr>
          <w:rFonts w:ascii="ＭＳ Ｐ明朝" w:eastAsia="ＭＳ Ｐ明朝" w:hAnsi="ＭＳ Ｐ明朝"/>
          <w:sz w:val="24"/>
          <w:szCs w:val="24"/>
          <w:lang w:eastAsia="ja-JP"/>
        </w:rPr>
        <w:t>・</w:t>
      </w:r>
      <w:r w:rsidR="00201F2B">
        <w:rPr>
          <w:rFonts w:ascii="ＭＳ Ｐ明朝" w:eastAsia="ＭＳ Ｐ明朝" w:hAnsi="ＭＳ Ｐ明朝" w:hint="eastAsia"/>
          <w:sz w:val="24"/>
          <w:szCs w:val="24"/>
          <w:lang w:eastAsia="ja-JP"/>
        </w:rPr>
        <w:t>先生が</w:t>
      </w:r>
      <w:r w:rsidR="00000000" w:rsidRPr="0088550E">
        <w:rPr>
          <w:rFonts w:ascii="ＭＳ Ｐ明朝" w:eastAsia="ＭＳ Ｐ明朝" w:hAnsi="ＭＳ Ｐ明朝"/>
          <w:sz w:val="24"/>
          <w:szCs w:val="24"/>
          <w:lang w:eastAsia="ja-JP"/>
        </w:rPr>
        <w:t>患者さんに対して心がけている姿勢は？</w:t>
      </w:r>
    </w:p>
    <w:p w:rsidR="00054FB2" w:rsidRPr="00790B42" w:rsidRDefault="00054FB2" w:rsidP="00774108">
      <w:pPr>
        <w:rPr>
          <w:rFonts w:ascii="ＭＳ Ｐ明朝" w:eastAsia="ＭＳ Ｐ明朝" w:hAnsi="ＭＳ Ｐ明朝"/>
          <w:b/>
          <w:bCs/>
          <w:sz w:val="26"/>
          <w:szCs w:val="26"/>
          <w:lang w:eastAsia="ja-JP"/>
        </w:rPr>
      </w:pPr>
    </w:p>
    <w:p w:rsidR="00C751FD" w:rsidRDefault="00C751FD" w:rsidP="00774108">
      <w:pPr>
        <w:rPr>
          <w:rFonts w:ascii="ＭＳ Ｐ明朝" w:eastAsia="ＭＳ Ｐ明朝" w:hAnsi="ＭＳ Ｐ明朝"/>
          <w:b/>
          <w:bCs/>
          <w:sz w:val="26"/>
          <w:szCs w:val="26"/>
          <w:lang w:eastAsia="ja-JP"/>
        </w:rPr>
      </w:pPr>
    </w:p>
    <w:p w:rsidR="00C751FD" w:rsidRDefault="00C751FD" w:rsidP="00774108">
      <w:pPr>
        <w:rPr>
          <w:rFonts w:ascii="ＭＳ Ｐ明朝" w:eastAsia="ＭＳ Ｐ明朝" w:hAnsi="ＭＳ Ｐ明朝" w:hint="eastAsia"/>
          <w:b/>
          <w:bCs/>
          <w:sz w:val="26"/>
          <w:szCs w:val="26"/>
          <w:lang w:eastAsia="ja-JP"/>
        </w:rPr>
      </w:pPr>
    </w:p>
    <w:p w:rsidR="003449A1" w:rsidRDefault="003449A1" w:rsidP="00774108">
      <w:pPr>
        <w:rPr>
          <w:rFonts w:ascii="ＭＳ Ｐ明朝" w:eastAsia="ＭＳ Ｐ明朝" w:hAnsi="ＭＳ Ｐ明朝"/>
          <w:b/>
          <w:bCs/>
          <w:sz w:val="26"/>
          <w:szCs w:val="26"/>
          <w:lang w:eastAsia="ja-JP"/>
        </w:rPr>
      </w:pPr>
    </w:p>
    <w:p w:rsidR="005E23FB" w:rsidRPr="0088550E" w:rsidRDefault="00000000" w:rsidP="00774108">
      <w:pPr>
        <w:rPr>
          <w:rFonts w:ascii="ＭＳ Ｐ明朝" w:eastAsia="ＭＳ Ｐ明朝" w:hAnsi="ＭＳ Ｐ明朝"/>
          <w:b/>
          <w:bCs/>
          <w:sz w:val="26"/>
          <w:szCs w:val="26"/>
          <w:lang w:eastAsia="ja-JP"/>
        </w:rPr>
      </w:pPr>
      <w:r w:rsidRPr="0088550E">
        <w:rPr>
          <w:rFonts w:ascii="ＭＳ Ｐ明朝" w:eastAsia="ＭＳ Ｐ明朝" w:hAnsi="ＭＳ Ｐ明朝"/>
          <w:b/>
          <w:bCs/>
          <w:sz w:val="26"/>
          <w:szCs w:val="26"/>
          <w:lang w:eastAsia="ja-JP"/>
        </w:rPr>
        <w:t>2. 医院の特徴・専門性</w:t>
      </w:r>
    </w:p>
    <w:p w:rsidR="005E23FB" w:rsidRPr="0088550E" w:rsidRDefault="00AC68FA"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67456" behindDoc="0" locked="0" layoutInCell="1" allowOverlap="1" wp14:anchorId="416BB575" wp14:editId="5C1D2F08">
                <wp:simplePos x="0" y="0"/>
                <wp:positionH relativeFrom="column">
                  <wp:posOffset>0</wp:posOffset>
                </wp:positionH>
                <wp:positionV relativeFrom="paragraph">
                  <wp:posOffset>251732</wp:posOffset>
                </wp:positionV>
                <wp:extent cx="6253480" cy="1219200"/>
                <wp:effectExtent l="0" t="0" r="13970" b="19050"/>
                <wp:wrapNone/>
                <wp:docPr id="1122775294"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511D3" id="正方形/長方形 1" o:spid="_x0000_s1026" style="position:absolute;margin-left:0;margin-top:19.8pt;width:492.4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w:t>
      </w:r>
      <w:r w:rsidR="00201F2B">
        <w:rPr>
          <w:rFonts w:ascii="ＭＳ Ｐ明朝" w:eastAsia="ＭＳ Ｐ明朝" w:hAnsi="ＭＳ Ｐ明朝" w:hint="eastAsia"/>
          <w:sz w:val="24"/>
          <w:szCs w:val="24"/>
          <w:lang w:eastAsia="ja-JP"/>
        </w:rPr>
        <w:t>先生が、</w:t>
      </w:r>
      <w:r w:rsidR="00000000" w:rsidRPr="0088550E">
        <w:rPr>
          <w:rFonts w:ascii="ＭＳ Ｐ明朝" w:eastAsia="ＭＳ Ｐ明朝" w:hAnsi="ＭＳ Ｐ明朝"/>
          <w:sz w:val="24"/>
          <w:szCs w:val="24"/>
          <w:lang w:eastAsia="ja-JP"/>
        </w:rPr>
        <w:t>特に力を入れている診療分野は？（例：歯周病、インプラント、審美など）</w:t>
      </w:r>
    </w:p>
    <w:p w:rsidR="007C7B2D" w:rsidRPr="00201F2B" w:rsidRDefault="007C7B2D" w:rsidP="00774108">
      <w:pPr>
        <w:rPr>
          <w:rFonts w:ascii="ＭＳ Ｐ明朝" w:eastAsia="ＭＳ Ｐ明朝" w:hAnsi="ＭＳ Ｐ明朝"/>
          <w:sz w:val="24"/>
          <w:szCs w:val="24"/>
          <w:lang w:eastAsia="ja-JP"/>
        </w:rPr>
      </w:pPr>
    </w:p>
    <w:p w:rsidR="007C7B2D" w:rsidRPr="0088550E" w:rsidRDefault="007C7B2D" w:rsidP="00774108">
      <w:pPr>
        <w:rPr>
          <w:rFonts w:ascii="ＭＳ Ｐ明朝" w:eastAsia="ＭＳ Ｐ明朝" w:hAnsi="ＭＳ Ｐ明朝"/>
          <w:sz w:val="24"/>
          <w:szCs w:val="24"/>
          <w:lang w:eastAsia="ja-JP"/>
        </w:rPr>
      </w:pPr>
    </w:p>
    <w:p w:rsidR="007C7B2D" w:rsidRPr="0088550E" w:rsidRDefault="007C7B2D" w:rsidP="00774108">
      <w:pPr>
        <w:rPr>
          <w:rFonts w:ascii="ＭＳ Ｐ明朝" w:eastAsia="ＭＳ Ｐ明朝" w:hAnsi="ＭＳ Ｐ明朝" w:hint="eastAsia"/>
          <w:sz w:val="24"/>
          <w:szCs w:val="24"/>
          <w:lang w:eastAsia="ja-JP"/>
        </w:rPr>
      </w:pPr>
    </w:p>
    <w:p w:rsidR="005E23FB" w:rsidRPr="0088550E" w:rsidRDefault="00AC68FA"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69504" behindDoc="0" locked="0" layoutInCell="1" allowOverlap="1" wp14:anchorId="416BB575" wp14:editId="5C1D2F08">
                <wp:simplePos x="0" y="0"/>
                <wp:positionH relativeFrom="column">
                  <wp:posOffset>0</wp:posOffset>
                </wp:positionH>
                <wp:positionV relativeFrom="paragraph">
                  <wp:posOffset>239667</wp:posOffset>
                </wp:positionV>
                <wp:extent cx="6253480" cy="1219200"/>
                <wp:effectExtent l="0" t="0" r="13970" b="19050"/>
                <wp:wrapNone/>
                <wp:docPr id="820473911"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57EB" id="正方形/長方形 1" o:spid="_x0000_s1026" style="position:absolute;margin-left:0;margin-top:18.85pt;width:492.4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・他院との違いや“自院らしさ”はどこにありますか？</w:t>
      </w:r>
    </w:p>
    <w:p w:rsidR="00AC68FA" w:rsidRPr="0088550E" w:rsidRDefault="00AC68FA" w:rsidP="00774108">
      <w:pPr>
        <w:rPr>
          <w:rFonts w:ascii="ＭＳ Ｐ明朝" w:eastAsia="ＭＳ Ｐ明朝" w:hAnsi="ＭＳ Ｐ明朝"/>
          <w:sz w:val="24"/>
          <w:szCs w:val="24"/>
          <w:lang w:eastAsia="ja-JP"/>
        </w:rPr>
      </w:pPr>
    </w:p>
    <w:p w:rsidR="00AC68FA" w:rsidRPr="0088550E" w:rsidRDefault="00AC68FA" w:rsidP="00774108">
      <w:pPr>
        <w:rPr>
          <w:rFonts w:ascii="ＭＳ Ｐ明朝" w:eastAsia="ＭＳ Ｐ明朝" w:hAnsi="ＭＳ Ｐ明朝"/>
          <w:sz w:val="24"/>
          <w:szCs w:val="24"/>
          <w:lang w:eastAsia="ja-JP"/>
        </w:rPr>
      </w:pPr>
    </w:p>
    <w:p w:rsidR="00AC68FA" w:rsidRPr="0088550E" w:rsidRDefault="00AC68FA" w:rsidP="00774108">
      <w:pPr>
        <w:rPr>
          <w:rFonts w:ascii="ＭＳ Ｐ明朝" w:eastAsia="ＭＳ Ｐ明朝" w:hAnsi="ＭＳ Ｐ明朝" w:hint="eastAsia"/>
          <w:sz w:val="24"/>
          <w:szCs w:val="24"/>
          <w:lang w:eastAsia="ja-JP"/>
        </w:rPr>
      </w:pPr>
    </w:p>
    <w:p w:rsidR="005E23FB" w:rsidRPr="0088550E" w:rsidRDefault="00AC68FA"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70528" behindDoc="0" locked="0" layoutInCell="1" allowOverlap="1" wp14:anchorId="416BB575" wp14:editId="5C1D2F08">
                <wp:simplePos x="0" y="0"/>
                <wp:positionH relativeFrom="column">
                  <wp:posOffset>0</wp:posOffset>
                </wp:positionH>
                <wp:positionV relativeFrom="paragraph">
                  <wp:posOffset>257447</wp:posOffset>
                </wp:positionV>
                <wp:extent cx="6253480" cy="1219200"/>
                <wp:effectExtent l="0" t="0" r="13970" b="19050"/>
                <wp:wrapNone/>
                <wp:docPr id="2053115915"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320C4" id="正方形/長方形 1" o:spid="_x0000_s1026" style="position:absolute;margin-left:0;margin-top:20.25pt;width:492.4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・よく患者さんから言われることは？（例：「丁寧ですね」など）</w:t>
      </w:r>
    </w:p>
    <w:p w:rsidR="00AC68FA" w:rsidRPr="0088550E" w:rsidRDefault="00AC68FA" w:rsidP="00774108">
      <w:pPr>
        <w:rPr>
          <w:rFonts w:ascii="ＭＳ Ｐ明朝" w:eastAsia="ＭＳ Ｐ明朝" w:hAnsi="ＭＳ Ｐ明朝"/>
          <w:sz w:val="24"/>
          <w:szCs w:val="24"/>
          <w:lang w:eastAsia="ja-JP"/>
        </w:rPr>
      </w:pPr>
    </w:p>
    <w:p w:rsidR="00AC68FA" w:rsidRPr="0088550E" w:rsidRDefault="00AC68FA" w:rsidP="00774108">
      <w:pPr>
        <w:rPr>
          <w:rFonts w:ascii="ＭＳ Ｐ明朝" w:eastAsia="ＭＳ Ｐ明朝" w:hAnsi="ＭＳ Ｐ明朝"/>
          <w:sz w:val="24"/>
          <w:szCs w:val="24"/>
          <w:lang w:eastAsia="ja-JP"/>
        </w:rPr>
      </w:pPr>
    </w:p>
    <w:p w:rsidR="00AC68FA" w:rsidRPr="0088550E" w:rsidRDefault="00AC68FA" w:rsidP="00774108">
      <w:pPr>
        <w:rPr>
          <w:rFonts w:ascii="ＭＳ Ｐ明朝" w:eastAsia="ＭＳ Ｐ明朝" w:hAnsi="ＭＳ Ｐ明朝" w:hint="eastAsia"/>
          <w:sz w:val="24"/>
          <w:szCs w:val="24"/>
          <w:lang w:eastAsia="ja-JP"/>
        </w:rPr>
      </w:pPr>
    </w:p>
    <w:p w:rsidR="00BD5B2F" w:rsidRPr="00BD5B2F" w:rsidRDefault="00BD5B2F" w:rsidP="00774108">
      <w:pPr>
        <w:rPr>
          <w:rFonts w:ascii="ＭＳ Ｐ明朝" w:eastAsia="ＭＳ Ｐ明朝" w:hAnsi="ＭＳ Ｐ明朝" w:hint="eastAsia"/>
          <w:b/>
          <w:bCs/>
          <w:sz w:val="24"/>
          <w:szCs w:val="24"/>
          <w:lang w:eastAsia="ja-JP"/>
        </w:rPr>
      </w:pPr>
    </w:p>
    <w:p w:rsidR="005E23FB" w:rsidRPr="0088550E" w:rsidRDefault="00000000" w:rsidP="00774108">
      <w:pPr>
        <w:rPr>
          <w:rFonts w:ascii="ＭＳ Ｐ明朝" w:eastAsia="ＭＳ Ｐ明朝" w:hAnsi="ＭＳ Ｐ明朝"/>
          <w:b/>
          <w:bCs/>
          <w:sz w:val="26"/>
          <w:szCs w:val="26"/>
          <w:lang w:eastAsia="ja-JP"/>
        </w:rPr>
      </w:pPr>
      <w:r w:rsidRPr="0088550E">
        <w:rPr>
          <w:rFonts w:ascii="ＭＳ Ｐ明朝" w:eastAsia="ＭＳ Ｐ明朝" w:hAnsi="ＭＳ Ｐ明朝"/>
          <w:b/>
          <w:bCs/>
          <w:sz w:val="26"/>
          <w:szCs w:val="26"/>
          <w:lang w:eastAsia="ja-JP"/>
        </w:rPr>
        <w:t>3. 来てほしい患者さん像</w:t>
      </w:r>
    </w:p>
    <w:p w:rsidR="005E23FB" w:rsidRPr="0088550E" w:rsidRDefault="00602636"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71552" behindDoc="0" locked="0" layoutInCell="1" allowOverlap="1" wp14:anchorId="416BB575" wp14:editId="5C1D2F08">
                <wp:simplePos x="0" y="0"/>
                <wp:positionH relativeFrom="column">
                  <wp:posOffset>0</wp:posOffset>
                </wp:positionH>
                <wp:positionV relativeFrom="paragraph">
                  <wp:posOffset>237127</wp:posOffset>
                </wp:positionV>
                <wp:extent cx="6253480" cy="1219200"/>
                <wp:effectExtent l="0" t="0" r="13970" b="19050"/>
                <wp:wrapNone/>
                <wp:docPr id="631490471"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9B4D0" id="正方形/長方形 1" o:spid="_x0000_s1026" style="position:absolute;margin-left:0;margin-top:18.65pt;width:492.4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w:t>
      </w:r>
      <w:r w:rsidR="006D18A3">
        <w:rPr>
          <w:rFonts w:ascii="ＭＳ Ｐ明朝" w:eastAsia="ＭＳ Ｐ明朝" w:hAnsi="ＭＳ Ｐ明朝" w:hint="eastAsia"/>
          <w:sz w:val="24"/>
          <w:szCs w:val="24"/>
          <w:lang w:eastAsia="ja-JP"/>
        </w:rPr>
        <w:t>先生は、</w:t>
      </w:r>
      <w:r w:rsidR="00000000" w:rsidRPr="0088550E">
        <w:rPr>
          <w:rFonts w:ascii="ＭＳ Ｐ明朝" w:eastAsia="ＭＳ Ｐ明朝" w:hAnsi="ＭＳ Ｐ明朝"/>
          <w:sz w:val="24"/>
          <w:szCs w:val="24"/>
          <w:lang w:eastAsia="ja-JP"/>
        </w:rPr>
        <w:t>どんな患者さんに来院してほしいと感じていますか？</w:t>
      </w:r>
    </w:p>
    <w:p w:rsidR="00AC68FA" w:rsidRPr="0088550E" w:rsidRDefault="00AC68FA" w:rsidP="00774108">
      <w:pPr>
        <w:rPr>
          <w:rFonts w:ascii="ＭＳ Ｐ明朝" w:eastAsia="ＭＳ Ｐ明朝" w:hAnsi="ＭＳ Ｐ明朝"/>
          <w:sz w:val="24"/>
          <w:szCs w:val="24"/>
          <w:lang w:eastAsia="ja-JP"/>
        </w:rPr>
      </w:pPr>
    </w:p>
    <w:p w:rsidR="00AC68FA" w:rsidRPr="0088550E" w:rsidRDefault="00AC68FA" w:rsidP="00774108">
      <w:pPr>
        <w:rPr>
          <w:rFonts w:ascii="ＭＳ Ｐ明朝" w:eastAsia="ＭＳ Ｐ明朝" w:hAnsi="ＭＳ Ｐ明朝"/>
          <w:sz w:val="24"/>
          <w:szCs w:val="24"/>
          <w:lang w:eastAsia="ja-JP"/>
        </w:rPr>
      </w:pPr>
    </w:p>
    <w:p w:rsidR="00AC68FA" w:rsidRPr="0088550E" w:rsidRDefault="00AC68FA" w:rsidP="00774108">
      <w:pPr>
        <w:rPr>
          <w:rFonts w:ascii="ＭＳ Ｐ明朝" w:eastAsia="ＭＳ Ｐ明朝" w:hAnsi="ＭＳ Ｐ明朝" w:hint="eastAsia"/>
          <w:sz w:val="24"/>
          <w:szCs w:val="24"/>
          <w:lang w:eastAsia="ja-JP"/>
        </w:rPr>
      </w:pPr>
    </w:p>
    <w:p w:rsidR="005E23FB" w:rsidRPr="0088550E" w:rsidRDefault="00602636"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72576" behindDoc="0" locked="0" layoutInCell="1" allowOverlap="1" wp14:anchorId="416BB575" wp14:editId="5C1D2F08">
                <wp:simplePos x="0" y="0"/>
                <wp:positionH relativeFrom="column">
                  <wp:posOffset>0</wp:posOffset>
                </wp:positionH>
                <wp:positionV relativeFrom="paragraph">
                  <wp:posOffset>282303</wp:posOffset>
                </wp:positionV>
                <wp:extent cx="6253480" cy="1219200"/>
                <wp:effectExtent l="0" t="0" r="13970" b="19050"/>
                <wp:wrapNone/>
                <wp:docPr id="938261781"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EA62E" id="正方形/長方形 1" o:spid="_x0000_s1026" style="position:absolute;margin-left:0;margin-top:22.25pt;width:492.4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・患者さんに伝えたいこと、知っておいてほしいことは</w:t>
      </w:r>
      <w:r w:rsidR="006D18A3">
        <w:rPr>
          <w:rFonts w:ascii="ＭＳ Ｐ明朝" w:eastAsia="ＭＳ Ｐ明朝" w:hAnsi="ＭＳ Ｐ明朝" w:hint="eastAsia"/>
          <w:sz w:val="24"/>
          <w:szCs w:val="24"/>
          <w:lang w:eastAsia="ja-JP"/>
        </w:rPr>
        <w:t>どんなことですか</w:t>
      </w:r>
      <w:r w:rsidR="00000000" w:rsidRPr="0088550E">
        <w:rPr>
          <w:rFonts w:ascii="ＭＳ Ｐ明朝" w:eastAsia="ＭＳ Ｐ明朝" w:hAnsi="ＭＳ Ｐ明朝"/>
          <w:sz w:val="24"/>
          <w:szCs w:val="24"/>
          <w:lang w:eastAsia="ja-JP"/>
        </w:rPr>
        <w:t>？</w:t>
      </w:r>
    </w:p>
    <w:p w:rsidR="00602636" w:rsidRPr="0088550E"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hint="eastAsia"/>
          <w:sz w:val="24"/>
          <w:szCs w:val="24"/>
          <w:lang w:eastAsia="ja-JP"/>
        </w:rPr>
      </w:pPr>
    </w:p>
    <w:p w:rsidR="005E23FB" w:rsidRPr="0088550E" w:rsidRDefault="00602636"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73600" behindDoc="0" locked="0" layoutInCell="1" allowOverlap="1" wp14:anchorId="416BB575" wp14:editId="5C1D2F08">
                <wp:simplePos x="0" y="0"/>
                <wp:positionH relativeFrom="column">
                  <wp:posOffset>0</wp:posOffset>
                </wp:positionH>
                <wp:positionV relativeFrom="paragraph">
                  <wp:posOffset>275318</wp:posOffset>
                </wp:positionV>
                <wp:extent cx="6253480" cy="1219200"/>
                <wp:effectExtent l="0" t="0" r="13970" b="19050"/>
                <wp:wrapNone/>
                <wp:docPr id="1659365091"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760A1" id="正方形/長方形 1" o:spid="_x0000_s1026" style="position:absolute;margin-left:0;margin-top:21.7pt;width:492.4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w:t>
      </w:r>
      <w:r w:rsidR="006D18A3">
        <w:rPr>
          <w:rFonts w:ascii="ＭＳ Ｐ明朝" w:eastAsia="ＭＳ Ｐ明朝" w:hAnsi="ＭＳ Ｐ明朝" w:hint="eastAsia"/>
          <w:sz w:val="24"/>
          <w:szCs w:val="24"/>
          <w:lang w:eastAsia="ja-JP"/>
        </w:rPr>
        <w:t>先生や医院の</w:t>
      </w:r>
      <w:r w:rsidR="00000000" w:rsidRPr="0088550E">
        <w:rPr>
          <w:rFonts w:ascii="ＭＳ Ｐ明朝" w:eastAsia="ＭＳ Ｐ明朝" w:hAnsi="ＭＳ Ｐ明朝"/>
          <w:sz w:val="24"/>
          <w:szCs w:val="24"/>
          <w:lang w:eastAsia="ja-JP"/>
        </w:rPr>
        <w:t>理想的な患者さんとの関係性は？</w:t>
      </w:r>
    </w:p>
    <w:p w:rsidR="00602636" w:rsidRPr="006D18A3"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sz w:val="24"/>
          <w:szCs w:val="24"/>
          <w:lang w:eastAsia="ja-JP"/>
        </w:rPr>
      </w:pPr>
    </w:p>
    <w:p w:rsidR="002339B5" w:rsidRDefault="002339B5" w:rsidP="00774108">
      <w:pPr>
        <w:rPr>
          <w:rFonts w:ascii="ＭＳ Ｐ明朝" w:eastAsia="ＭＳ Ｐ明朝" w:hAnsi="ＭＳ Ｐ明朝"/>
          <w:b/>
          <w:bCs/>
          <w:sz w:val="26"/>
          <w:szCs w:val="26"/>
          <w:lang w:eastAsia="ja-JP"/>
        </w:rPr>
      </w:pPr>
    </w:p>
    <w:p w:rsidR="00201F2B" w:rsidRPr="0088550E" w:rsidRDefault="00201F2B" w:rsidP="00774108">
      <w:pPr>
        <w:rPr>
          <w:rFonts w:ascii="ＭＳ Ｐ明朝" w:eastAsia="ＭＳ Ｐ明朝" w:hAnsi="ＭＳ Ｐ明朝" w:hint="eastAsia"/>
          <w:b/>
          <w:bCs/>
          <w:sz w:val="26"/>
          <w:szCs w:val="26"/>
          <w:lang w:eastAsia="ja-JP"/>
        </w:rPr>
      </w:pPr>
    </w:p>
    <w:p w:rsidR="005E23FB" w:rsidRPr="0088550E" w:rsidRDefault="00000000" w:rsidP="00774108">
      <w:pPr>
        <w:rPr>
          <w:rFonts w:ascii="ＭＳ Ｐ明朝" w:eastAsia="ＭＳ Ｐ明朝" w:hAnsi="ＭＳ Ｐ明朝"/>
          <w:b/>
          <w:bCs/>
          <w:sz w:val="26"/>
          <w:szCs w:val="26"/>
          <w:lang w:eastAsia="ja-JP"/>
        </w:rPr>
      </w:pPr>
      <w:r w:rsidRPr="0088550E">
        <w:rPr>
          <w:rFonts w:ascii="ＭＳ Ｐ明朝" w:eastAsia="ＭＳ Ｐ明朝" w:hAnsi="ＭＳ Ｐ明朝"/>
          <w:b/>
          <w:bCs/>
          <w:sz w:val="26"/>
          <w:szCs w:val="26"/>
          <w:lang w:eastAsia="ja-JP"/>
        </w:rPr>
        <w:t>4. ご自身について</w:t>
      </w:r>
    </w:p>
    <w:p w:rsidR="005E23FB" w:rsidRPr="0088550E" w:rsidRDefault="00602636"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74624" behindDoc="0" locked="0" layoutInCell="1" allowOverlap="1" wp14:anchorId="416BB575" wp14:editId="5C1D2F08">
                <wp:simplePos x="0" y="0"/>
                <wp:positionH relativeFrom="column">
                  <wp:posOffset>0</wp:posOffset>
                </wp:positionH>
                <wp:positionV relativeFrom="paragraph">
                  <wp:posOffset>256177</wp:posOffset>
                </wp:positionV>
                <wp:extent cx="6253480" cy="1219200"/>
                <wp:effectExtent l="0" t="0" r="13970" b="19050"/>
                <wp:wrapNone/>
                <wp:docPr id="1394145583"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4BB07" id="正方形/長方形 1" o:spid="_x0000_s1026" style="position:absolute;margin-left:0;margin-top:20.15pt;width:492.4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" filled="f" strokecolor="#bfbfbf [2412]" strokeweight=".25pt"/>
            </w:pict>
          </mc:Fallback>
        </mc:AlternateContent>
      </w:r>
      <w:r w:rsidR="00000000" w:rsidRPr="0088550E">
        <w:rPr>
          <w:rFonts w:ascii="ＭＳ Ｐ明朝" w:eastAsia="ＭＳ Ｐ明朝" w:hAnsi="ＭＳ Ｐ明朝"/>
          <w:sz w:val="24"/>
          <w:szCs w:val="24"/>
          <w:lang w:eastAsia="ja-JP"/>
        </w:rPr>
        <w:t>・</w:t>
      </w:r>
      <w:r w:rsidR="006D18A3">
        <w:rPr>
          <w:rFonts w:ascii="ＭＳ Ｐ明朝" w:eastAsia="ＭＳ Ｐ明朝" w:hAnsi="ＭＳ Ｐ明朝" w:hint="eastAsia"/>
          <w:sz w:val="24"/>
          <w:szCs w:val="24"/>
          <w:lang w:eastAsia="ja-JP"/>
        </w:rPr>
        <w:t>先生の</w:t>
      </w:r>
      <w:r w:rsidR="00000000" w:rsidRPr="0088550E">
        <w:rPr>
          <w:rFonts w:ascii="ＭＳ Ｐ明朝" w:eastAsia="ＭＳ Ｐ明朝" w:hAnsi="ＭＳ Ｐ明朝"/>
          <w:sz w:val="24"/>
          <w:szCs w:val="24"/>
          <w:lang w:eastAsia="ja-JP"/>
        </w:rPr>
        <w:t>ご趣味・好きなこと・こだわり</w:t>
      </w:r>
    </w:p>
    <w:p w:rsidR="00602636" w:rsidRPr="0088550E"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hint="eastAsia"/>
          <w:sz w:val="24"/>
          <w:szCs w:val="24"/>
          <w:lang w:eastAsia="ja-JP"/>
        </w:rPr>
      </w:pPr>
    </w:p>
    <w:p w:rsidR="00201F2B" w:rsidRPr="0088550E" w:rsidRDefault="00201F2B" w:rsidP="00774108">
      <w:pPr>
        <w:rPr>
          <w:rFonts w:ascii="ＭＳ Ｐ明朝" w:eastAsia="ＭＳ Ｐ明朝" w:hAnsi="ＭＳ Ｐ明朝" w:hint="eastAsia"/>
          <w:sz w:val="24"/>
          <w:szCs w:val="24"/>
          <w:lang w:eastAsia="ja-JP"/>
        </w:rPr>
      </w:pPr>
    </w:p>
    <w:p w:rsidR="005E23FB" w:rsidRPr="0088550E" w:rsidRDefault="00602636"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75648" behindDoc="0" locked="0" layoutInCell="1" allowOverlap="1" wp14:anchorId="416BB575" wp14:editId="5C1D2F08">
                <wp:simplePos x="0" y="0"/>
                <wp:positionH relativeFrom="column">
                  <wp:posOffset>0</wp:posOffset>
                </wp:positionH>
                <wp:positionV relativeFrom="paragraph">
                  <wp:posOffset>272778</wp:posOffset>
                </wp:positionV>
                <wp:extent cx="6253480" cy="1219200"/>
                <wp:effectExtent l="0" t="0" r="13970" b="19050"/>
                <wp:wrapNone/>
                <wp:docPr id="1533547743"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A6223" id="正方形/長方形 1" o:spid="_x0000_s1026" style="position:absolute;margin-left:0;margin-top:21.5pt;width:492.4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w:t>
      </w:r>
      <w:r w:rsidR="006D18A3">
        <w:rPr>
          <w:rFonts w:ascii="ＭＳ Ｐ明朝" w:eastAsia="ＭＳ Ｐ明朝" w:hAnsi="ＭＳ Ｐ明朝" w:hint="eastAsia"/>
          <w:sz w:val="24"/>
          <w:szCs w:val="24"/>
          <w:lang w:eastAsia="ja-JP"/>
        </w:rPr>
        <w:t>先生が</w:t>
      </w:r>
      <w:r w:rsidR="00000000" w:rsidRPr="0088550E">
        <w:rPr>
          <w:rFonts w:ascii="ＭＳ Ｐ明朝" w:eastAsia="ＭＳ Ｐ明朝" w:hAnsi="ＭＳ Ｐ明朝"/>
          <w:sz w:val="24"/>
          <w:szCs w:val="24"/>
          <w:lang w:eastAsia="ja-JP"/>
        </w:rPr>
        <w:t>医院外で大切にしている活動や価値観</w:t>
      </w:r>
    </w:p>
    <w:p w:rsidR="00602636" w:rsidRPr="00072946"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hint="eastAsia"/>
          <w:sz w:val="24"/>
          <w:szCs w:val="24"/>
          <w:lang w:eastAsia="ja-JP"/>
        </w:rPr>
      </w:pPr>
    </w:p>
    <w:p w:rsidR="005E23FB" w:rsidRPr="0088550E" w:rsidRDefault="00602636"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76672" behindDoc="0" locked="0" layoutInCell="1" allowOverlap="1" wp14:anchorId="416BB575" wp14:editId="5C1D2F08">
                <wp:simplePos x="0" y="0"/>
                <wp:positionH relativeFrom="column">
                  <wp:posOffset>0</wp:posOffset>
                </wp:positionH>
                <wp:positionV relativeFrom="paragraph">
                  <wp:posOffset>291828</wp:posOffset>
                </wp:positionV>
                <wp:extent cx="6253480" cy="1219200"/>
                <wp:effectExtent l="0" t="0" r="13970" b="19050"/>
                <wp:wrapNone/>
                <wp:docPr id="9366868"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8D68A" id="正方形/長方形 1" o:spid="_x0000_s1026" style="position:absolute;margin-left:0;margin-top:23pt;width:492.4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w:t>
      </w:r>
      <w:r w:rsidR="006D18A3">
        <w:rPr>
          <w:rFonts w:ascii="ＭＳ Ｐ明朝" w:eastAsia="ＭＳ Ｐ明朝" w:hAnsi="ＭＳ Ｐ明朝" w:hint="eastAsia"/>
          <w:sz w:val="24"/>
          <w:szCs w:val="24"/>
          <w:lang w:eastAsia="ja-JP"/>
        </w:rPr>
        <w:t>先生は、</w:t>
      </w:r>
      <w:r w:rsidR="00000000" w:rsidRPr="0088550E">
        <w:rPr>
          <w:rFonts w:ascii="ＭＳ Ｐ明朝" w:eastAsia="ＭＳ Ｐ明朝" w:hAnsi="ＭＳ Ｐ明朝"/>
          <w:sz w:val="24"/>
          <w:szCs w:val="24"/>
          <w:lang w:eastAsia="ja-JP"/>
        </w:rPr>
        <w:t>スタッフやご家族にどんなふうに言われますか？</w:t>
      </w:r>
    </w:p>
    <w:p w:rsidR="00602636" w:rsidRPr="006D18A3"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hint="eastAsia"/>
          <w:sz w:val="24"/>
          <w:szCs w:val="24"/>
          <w:lang w:eastAsia="ja-JP"/>
        </w:rPr>
      </w:pPr>
    </w:p>
    <w:p w:rsidR="005E23FB" w:rsidRPr="0088550E" w:rsidRDefault="00000000" w:rsidP="00774108">
      <w:pPr>
        <w:rPr>
          <w:rFonts w:ascii="ＭＳ Ｐ明朝" w:eastAsia="ＭＳ Ｐ明朝" w:hAnsi="ＭＳ Ｐ明朝"/>
          <w:b/>
          <w:bCs/>
          <w:sz w:val="28"/>
          <w:szCs w:val="28"/>
          <w:lang w:eastAsia="ja-JP"/>
        </w:rPr>
      </w:pPr>
      <w:r w:rsidRPr="0088550E">
        <w:rPr>
          <w:rFonts w:ascii="ＭＳ Ｐ明朝" w:eastAsia="ＭＳ Ｐ明朝" w:hAnsi="ＭＳ Ｐ明朝"/>
          <w:b/>
          <w:bCs/>
          <w:sz w:val="28"/>
          <w:szCs w:val="28"/>
          <w:lang w:eastAsia="ja-JP"/>
        </w:rPr>
        <w:t>5. 発信していきたいテーマ</w:t>
      </w:r>
    </w:p>
    <w:p w:rsidR="005E23FB" w:rsidRPr="0088550E" w:rsidRDefault="00602636"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77696" behindDoc="0" locked="0" layoutInCell="1" allowOverlap="1" wp14:anchorId="416BB575" wp14:editId="5C1D2F08">
                <wp:simplePos x="0" y="0"/>
                <wp:positionH relativeFrom="column">
                  <wp:posOffset>0</wp:posOffset>
                </wp:positionH>
                <wp:positionV relativeFrom="paragraph">
                  <wp:posOffset>282938</wp:posOffset>
                </wp:positionV>
                <wp:extent cx="6253480" cy="1219200"/>
                <wp:effectExtent l="0" t="0" r="13970" b="19050"/>
                <wp:wrapNone/>
                <wp:docPr id="1379151830"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F82FF" id="正方形/長方形 1" o:spid="_x0000_s1026" style="position:absolute;margin-left:0;margin-top:22.3pt;width:492.4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w:t>
      </w:r>
      <w:r w:rsidR="006D18A3">
        <w:rPr>
          <w:rFonts w:ascii="ＭＳ Ｐ明朝" w:eastAsia="ＭＳ Ｐ明朝" w:hAnsi="ＭＳ Ｐ明朝" w:hint="eastAsia"/>
          <w:sz w:val="24"/>
          <w:szCs w:val="24"/>
          <w:lang w:eastAsia="ja-JP"/>
        </w:rPr>
        <w:t>先生は</w:t>
      </w:r>
      <w:r w:rsidR="00000000" w:rsidRPr="0088550E">
        <w:rPr>
          <w:rFonts w:ascii="ＭＳ Ｐ明朝" w:eastAsia="ＭＳ Ｐ明朝" w:hAnsi="ＭＳ Ｐ明朝"/>
          <w:sz w:val="24"/>
          <w:szCs w:val="24"/>
          <w:lang w:eastAsia="ja-JP"/>
        </w:rPr>
        <w:t>ブログやSNSで書いてみたいことはありますか？</w:t>
      </w:r>
    </w:p>
    <w:p w:rsidR="00602636" w:rsidRPr="0088550E"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sz w:val="24"/>
          <w:szCs w:val="24"/>
          <w:lang w:eastAsia="ja-JP"/>
        </w:rPr>
      </w:pPr>
    </w:p>
    <w:p w:rsidR="005E23FB" w:rsidRPr="0088550E" w:rsidRDefault="00602636"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78720" behindDoc="0" locked="0" layoutInCell="1" allowOverlap="1" wp14:anchorId="416BB575" wp14:editId="5C1D2F08">
                <wp:simplePos x="0" y="0"/>
                <wp:positionH relativeFrom="column">
                  <wp:posOffset>0</wp:posOffset>
                </wp:positionH>
                <wp:positionV relativeFrom="paragraph">
                  <wp:posOffset>275953</wp:posOffset>
                </wp:positionV>
                <wp:extent cx="6253480" cy="1219200"/>
                <wp:effectExtent l="0" t="0" r="13970" b="19050"/>
                <wp:wrapNone/>
                <wp:docPr id="718859029"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4A431" id="正方形/長方形 1" o:spid="_x0000_s1026" style="position:absolute;margin-left:0;margin-top:21.75pt;width:492.4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・地域にもっと知ってもらいたい</w:t>
      </w:r>
      <w:r w:rsidR="006D18A3">
        <w:rPr>
          <w:rFonts w:ascii="ＭＳ Ｐ明朝" w:eastAsia="ＭＳ Ｐ明朝" w:hAnsi="ＭＳ Ｐ明朝" w:hint="eastAsia"/>
          <w:sz w:val="24"/>
          <w:szCs w:val="24"/>
          <w:lang w:eastAsia="ja-JP"/>
        </w:rPr>
        <w:t>医院の</w:t>
      </w:r>
      <w:r w:rsidR="00000000" w:rsidRPr="0088550E">
        <w:rPr>
          <w:rFonts w:ascii="ＭＳ Ｐ明朝" w:eastAsia="ＭＳ Ｐ明朝" w:hAnsi="ＭＳ Ｐ明朝"/>
          <w:sz w:val="24"/>
          <w:szCs w:val="24"/>
          <w:lang w:eastAsia="ja-JP"/>
        </w:rPr>
        <w:t>取り組みは</w:t>
      </w:r>
      <w:r w:rsidR="006D18A3">
        <w:rPr>
          <w:rFonts w:ascii="ＭＳ Ｐ明朝" w:eastAsia="ＭＳ Ｐ明朝" w:hAnsi="ＭＳ Ｐ明朝" w:hint="eastAsia"/>
          <w:sz w:val="24"/>
          <w:szCs w:val="24"/>
          <w:lang w:eastAsia="ja-JP"/>
        </w:rPr>
        <w:t>何ですか</w:t>
      </w:r>
      <w:r w:rsidR="00000000" w:rsidRPr="0088550E">
        <w:rPr>
          <w:rFonts w:ascii="ＭＳ Ｐ明朝" w:eastAsia="ＭＳ Ｐ明朝" w:hAnsi="ＭＳ Ｐ明朝"/>
          <w:sz w:val="24"/>
          <w:szCs w:val="24"/>
          <w:lang w:eastAsia="ja-JP"/>
        </w:rPr>
        <w:t>？</w:t>
      </w:r>
    </w:p>
    <w:p w:rsidR="00602636" w:rsidRPr="0088550E"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sz w:val="24"/>
          <w:szCs w:val="24"/>
          <w:lang w:eastAsia="ja-JP"/>
        </w:rPr>
      </w:pPr>
    </w:p>
    <w:p w:rsidR="0088550E" w:rsidRPr="0088550E" w:rsidRDefault="0088550E" w:rsidP="00774108">
      <w:pPr>
        <w:rPr>
          <w:rFonts w:ascii="ＭＳ Ｐ明朝" w:eastAsia="ＭＳ Ｐ明朝" w:hAnsi="ＭＳ Ｐ明朝" w:hint="eastAsia"/>
          <w:sz w:val="24"/>
          <w:szCs w:val="24"/>
          <w:lang w:eastAsia="ja-JP"/>
        </w:rPr>
      </w:pPr>
    </w:p>
    <w:p w:rsidR="005E23FB" w:rsidRPr="0088550E" w:rsidRDefault="00602636" w:rsidP="00774108">
      <w:pPr>
        <w:rPr>
          <w:rFonts w:ascii="ＭＳ Ｐ明朝" w:eastAsia="ＭＳ Ｐ明朝" w:hAnsi="ＭＳ Ｐ明朝"/>
          <w:sz w:val="24"/>
          <w:szCs w:val="24"/>
          <w:lang w:eastAsia="ja-JP"/>
        </w:rPr>
      </w:pPr>
      <w:r w:rsidRPr="0088550E">
        <w:rPr>
          <w:rFonts w:ascii="ＭＳ Ｐ明朝" w:eastAsia="ＭＳ Ｐ明朝" w:hAnsi="ＭＳ Ｐ明朝"/>
          <w:noProof/>
          <w:sz w:val="24"/>
          <w:szCs w:val="24"/>
          <w:lang w:val="ja-JP" w:eastAsia="ja-JP"/>
        </w:rPr>
        <mc:AlternateContent>
          <mc:Choice Requires="wps">
            <w:drawing>
              <wp:anchor distT="0" distB="0" distL="114300" distR="114300" simplePos="0" relativeHeight="251679744" behindDoc="0" locked="0" layoutInCell="1" allowOverlap="1" wp14:anchorId="416BB575" wp14:editId="5C1D2F08">
                <wp:simplePos x="0" y="0"/>
                <wp:positionH relativeFrom="column">
                  <wp:posOffset>0</wp:posOffset>
                </wp:positionH>
                <wp:positionV relativeFrom="paragraph">
                  <wp:posOffset>292463</wp:posOffset>
                </wp:positionV>
                <wp:extent cx="6253480" cy="1219200"/>
                <wp:effectExtent l="0" t="0" r="13970" b="19050"/>
                <wp:wrapNone/>
                <wp:docPr id="1743318371" name="正方形/長方形 1"/>
                <wp:cNvGraphicFramePr/>
                <a:graphic xmlns:a="http://schemas.openxmlformats.org/drawingml/2006/main">
                  <a:graphicData uri="http://schemas.microsoft.com/office/word/2010/wordprocessingShape">
                    <wps:wsp>
                      <wps:cNvSpPr/>
                      <wps:spPr>
                        <a:xfrm>
                          <a:off x="0" y="0"/>
                          <a:ext cx="6253480" cy="1219200"/>
                        </a:xfrm>
                        <a:prstGeom prst="rect">
                          <a:avLst/>
                        </a:prstGeom>
                        <a:noFill/>
                        <a:ln w="3175">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6DD98" id="正方形/長方形 1" o:spid="_x0000_s1026" style="position:absolute;margin-left:0;margin-top:23.05pt;width:492.4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" filled="f" strokecolor="#bfbfbf [2412]" strokeweight=".25pt"/>
            </w:pict>
          </mc:Fallback>
        </mc:AlternateContent>
      </w:r>
      <w:r w:rsidR="00000000" w:rsidRPr="0088550E">
        <w:rPr>
          <w:rFonts w:ascii="ＭＳ Ｐ明朝" w:eastAsia="ＭＳ Ｐ明朝" w:hAnsi="ＭＳ Ｐ明朝"/>
          <w:sz w:val="24"/>
          <w:szCs w:val="24"/>
          <w:lang w:eastAsia="ja-JP"/>
        </w:rPr>
        <w:t>・今後、医院をどんなふうに成長させていきたいですか？</w:t>
      </w:r>
    </w:p>
    <w:p w:rsidR="00602636" w:rsidRPr="00072946"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sz w:val="24"/>
          <w:szCs w:val="24"/>
          <w:lang w:eastAsia="ja-JP"/>
        </w:rPr>
      </w:pPr>
    </w:p>
    <w:p w:rsidR="00602636" w:rsidRPr="0088550E" w:rsidRDefault="00602636" w:rsidP="00774108">
      <w:pPr>
        <w:rPr>
          <w:rFonts w:ascii="ＭＳ Ｐ明朝" w:eastAsia="ＭＳ Ｐ明朝" w:hAnsi="ＭＳ Ｐ明朝"/>
          <w:sz w:val="24"/>
          <w:szCs w:val="24"/>
          <w:lang w:eastAsia="ja-JP"/>
        </w:rPr>
      </w:pPr>
    </w:p>
    <w:p w:rsidR="006B5376" w:rsidRPr="0088550E" w:rsidRDefault="006B5376" w:rsidP="00774108">
      <w:pPr>
        <w:rPr>
          <w:rFonts w:ascii="ＭＳ Ｐ明朝" w:eastAsia="ＭＳ Ｐ明朝" w:hAnsi="ＭＳ Ｐ明朝"/>
          <w:sz w:val="24"/>
          <w:szCs w:val="24"/>
          <w:lang w:eastAsia="ja-JP"/>
        </w:rPr>
      </w:pPr>
    </w:p>
    <w:p w:rsidR="006B5376" w:rsidRPr="0088550E" w:rsidRDefault="006B5376" w:rsidP="00774108">
      <w:pPr>
        <w:rPr>
          <w:rFonts w:ascii="ＭＳ Ｐ明朝" w:eastAsia="ＭＳ Ｐ明朝" w:hAnsi="ＭＳ Ｐ明朝"/>
          <w:sz w:val="24"/>
          <w:szCs w:val="24"/>
          <w:lang w:eastAsia="ja-JP"/>
        </w:rPr>
      </w:pPr>
      <w:r w:rsidRPr="0088550E">
        <w:rPr>
          <w:rFonts w:ascii="ＭＳ Ｐ明朝" w:eastAsia="ＭＳ Ｐ明朝" w:hAnsi="ＭＳ Ｐ明朝" w:hint="eastAsia"/>
          <w:sz w:val="24"/>
          <w:szCs w:val="24"/>
          <w:lang w:eastAsia="ja-JP"/>
        </w:rPr>
        <w:t>お疲れ様でした。先生の活動の中で</w:t>
      </w:r>
      <w:r w:rsidR="002961C6">
        <w:rPr>
          <w:rFonts w:ascii="ＭＳ Ｐ明朝" w:eastAsia="ＭＳ Ｐ明朝" w:hAnsi="ＭＳ Ｐ明朝" w:hint="eastAsia"/>
          <w:sz w:val="24"/>
          <w:szCs w:val="24"/>
          <w:lang w:eastAsia="ja-JP"/>
        </w:rPr>
        <w:t>随時</w:t>
      </w:r>
      <w:r w:rsidRPr="0088550E">
        <w:rPr>
          <w:rFonts w:ascii="ＭＳ Ｐ明朝" w:eastAsia="ＭＳ Ｐ明朝" w:hAnsi="ＭＳ Ｐ明朝" w:hint="eastAsia"/>
          <w:sz w:val="24"/>
          <w:szCs w:val="24"/>
          <w:lang w:eastAsia="ja-JP"/>
        </w:rPr>
        <w:t>更新をしながら完成度を高めるようにしてください。</w:t>
      </w:r>
    </w:p>
    <w:p w:rsidR="002961C6" w:rsidRDefault="006B5376" w:rsidP="00774108">
      <w:pPr>
        <w:rPr>
          <w:rFonts w:ascii="ＭＳ Ｐ明朝" w:eastAsia="ＭＳ Ｐ明朝" w:hAnsi="ＭＳ Ｐ明朝"/>
          <w:sz w:val="24"/>
          <w:szCs w:val="24"/>
          <w:lang w:eastAsia="ja-JP"/>
        </w:rPr>
      </w:pPr>
      <w:r w:rsidRPr="0088550E">
        <w:rPr>
          <w:rFonts w:ascii="ＭＳ Ｐ明朝" w:eastAsia="ＭＳ Ｐ明朝" w:hAnsi="ＭＳ Ｐ明朝" w:hint="eastAsia"/>
          <w:sz w:val="24"/>
          <w:szCs w:val="24"/>
          <w:lang w:eastAsia="ja-JP"/>
        </w:rPr>
        <w:t>利用方法、お問い合わせは、歯科×生成AI 研修会「歯科×生成AI サクセスアカデミー」へご参加いただき、</w:t>
      </w:r>
      <w:r w:rsidR="00D20B58" w:rsidRPr="0088550E">
        <w:rPr>
          <w:rFonts w:ascii="ＭＳ Ｐ明朝" w:eastAsia="ＭＳ Ｐ明朝" w:hAnsi="ＭＳ Ｐ明朝" w:hint="eastAsia"/>
          <w:sz w:val="24"/>
          <w:szCs w:val="24"/>
          <w:lang w:eastAsia="ja-JP"/>
        </w:rPr>
        <w:t>コミュニティ内のZoom勉強会などでお伝え、ご対応させていただきます。</w:t>
      </w:r>
    </w:p>
    <w:p w:rsidR="006B5376" w:rsidRPr="0088550E" w:rsidRDefault="00D20B58" w:rsidP="00774108">
      <w:pPr>
        <w:rPr>
          <w:rFonts w:ascii="ＭＳ Ｐ明朝" w:eastAsia="ＭＳ Ｐ明朝" w:hAnsi="ＭＳ Ｐ明朝"/>
          <w:sz w:val="24"/>
          <w:szCs w:val="24"/>
          <w:lang w:eastAsia="ja-JP"/>
        </w:rPr>
      </w:pPr>
      <w:r w:rsidRPr="0088550E">
        <w:rPr>
          <w:rFonts w:ascii="ＭＳ Ｐ明朝" w:eastAsia="ＭＳ Ｐ明朝" w:hAnsi="ＭＳ Ｐ明朝" w:hint="eastAsia"/>
          <w:sz w:val="24"/>
          <w:szCs w:val="24"/>
          <w:lang w:eastAsia="ja-JP"/>
        </w:rPr>
        <w:t>どうぞよろしくお願いいたします。</w:t>
      </w:r>
      <w:r w:rsidRPr="0088550E">
        <w:rPr>
          <w:rFonts w:ascii="ＭＳ Ｐ明朝" w:eastAsia="ＭＳ Ｐ明朝" w:hAnsi="ＭＳ Ｐ明朝"/>
          <w:sz w:val="24"/>
          <w:szCs w:val="24"/>
          <w:lang w:eastAsia="ja-JP"/>
        </w:rPr>
        <w:br/>
      </w:r>
    </w:p>
    <w:p w:rsidR="00D20B58" w:rsidRPr="0088550E" w:rsidRDefault="00D20B58" w:rsidP="00774108">
      <w:pPr>
        <w:rPr>
          <w:rFonts w:ascii="ＭＳ Ｐ明朝" w:eastAsia="ＭＳ Ｐ明朝" w:hAnsi="ＭＳ Ｐ明朝" w:hint="eastAsia"/>
          <w:sz w:val="24"/>
          <w:szCs w:val="24"/>
          <w:lang w:eastAsia="ja-JP"/>
        </w:rPr>
      </w:pPr>
      <w:r w:rsidRPr="0088550E">
        <w:rPr>
          <w:rFonts w:ascii="ＭＳ Ｐ明朝" w:eastAsia="ＭＳ Ｐ明朝" w:hAnsi="ＭＳ Ｐ明朝" w:hint="eastAsia"/>
          <w:sz w:val="24"/>
          <w:szCs w:val="24"/>
          <w:lang w:eastAsia="ja-JP"/>
        </w:rPr>
        <w:t xml:space="preserve">　　　　　　　　　　　　　　歯科×生成AI 研修会「歯科×生成AI サクセスアカデミー」</w:t>
      </w:r>
    </w:p>
    <w:sectPr w:rsidR="00D20B58" w:rsidRPr="0088550E" w:rsidSect="003449A1">
      <w:footerReference w:type="default" r:id="rId8"/>
      <w:pgSz w:w="11906" w:h="16838" w:code="9"/>
      <w:pgMar w:top="1440" w:right="1077" w:bottom="1440" w:left="1077" w:header="720" w:footer="720" w:gutter="0"/>
      <w:cols w:space="720"/>
      <w:docGrid w:type="linesAndChars" w:linePitch="34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6362" w:rsidRDefault="00D66362" w:rsidP="00E26018">
      <w:pPr>
        <w:spacing w:after="0" w:line="240" w:lineRule="auto"/>
      </w:pPr>
      <w:r>
        <w:separator/>
      </w:r>
    </w:p>
  </w:endnote>
  <w:endnote w:type="continuationSeparator" w:id="0">
    <w:p w:rsidR="00D66362" w:rsidRDefault="00D66362" w:rsidP="00E2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329951"/>
      <w:docPartObj>
        <w:docPartGallery w:val="Page Numbers (Bottom of Page)"/>
        <w:docPartUnique/>
      </w:docPartObj>
    </w:sdtPr>
    <w:sdtContent>
      <w:p w:rsidR="00C751FD" w:rsidRDefault="00C751FD">
        <w:pPr>
          <w:pStyle w:val="a7"/>
          <w:jc w:val="center"/>
        </w:pPr>
        <w:r>
          <w:fldChar w:fldCharType="begin"/>
        </w:r>
        <w:r>
          <w:instrText>PAGE   \* MERGEFORMAT</w:instrText>
        </w:r>
        <w:r>
          <w:fldChar w:fldCharType="separate"/>
        </w:r>
        <w:r>
          <w:rPr>
            <w:lang w:val="ja-JP" w:eastAsia="ja-JP"/>
          </w:rPr>
          <w:t>2</w:t>
        </w:r>
        <w:r>
          <w:fldChar w:fldCharType="end"/>
        </w:r>
      </w:p>
    </w:sdtContent>
  </w:sdt>
  <w:p w:rsidR="00C751FD" w:rsidRDefault="00C751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6362" w:rsidRDefault="00D66362" w:rsidP="00E26018">
      <w:pPr>
        <w:spacing w:after="0" w:line="240" w:lineRule="auto"/>
      </w:pPr>
      <w:r>
        <w:separator/>
      </w:r>
    </w:p>
  </w:footnote>
  <w:footnote w:type="continuationSeparator" w:id="0">
    <w:p w:rsidR="00D66362" w:rsidRDefault="00D66362" w:rsidP="00E26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45797DB9"/>
    <w:multiLevelType w:val="hybridMultilevel"/>
    <w:tmpl w:val="3536C644"/>
    <w:lvl w:ilvl="0" w:tplc="3E36F4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5617120">
    <w:abstractNumId w:val="8"/>
  </w:num>
  <w:num w:numId="2" w16cid:durableId="1744060478">
    <w:abstractNumId w:val="6"/>
  </w:num>
  <w:num w:numId="3" w16cid:durableId="1197696803">
    <w:abstractNumId w:val="5"/>
  </w:num>
  <w:num w:numId="4" w16cid:durableId="228002431">
    <w:abstractNumId w:val="4"/>
  </w:num>
  <w:num w:numId="5" w16cid:durableId="940800219">
    <w:abstractNumId w:val="7"/>
  </w:num>
  <w:num w:numId="6" w16cid:durableId="1033193444">
    <w:abstractNumId w:val="3"/>
  </w:num>
  <w:num w:numId="7" w16cid:durableId="635720181">
    <w:abstractNumId w:val="2"/>
  </w:num>
  <w:num w:numId="8" w16cid:durableId="123011734">
    <w:abstractNumId w:val="1"/>
  </w:num>
  <w:num w:numId="9" w16cid:durableId="201747312">
    <w:abstractNumId w:val="0"/>
  </w:num>
  <w:num w:numId="10" w16cid:durableId="709109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4"/>
  <w:drawingGridVerticalSpacing w:val="170"/>
  <w:displayHorizontalDrawingGridEvery w:val="2"/>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4FB2"/>
    <w:rsid w:val="0006063C"/>
    <w:rsid w:val="00072946"/>
    <w:rsid w:val="000D7120"/>
    <w:rsid w:val="0015074B"/>
    <w:rsid w:val="00201F2B"/>
    <w:rsid w:val="002339B5"/>
    <w:rsid w:val="002961C6"/>
    <w:rsid w:val="0029639D"/>
    <w:rsid w:val="00326F90"/>
    <w:rsid w:val="003449A1"/>
    <w:rsid w:val="0056582D"/>
    <w:rsid w:val="005772F6"/>
    <w:rsid w:val="005E23FB"/>
    <w:rsid w:val="00602636"/>
    <w:rsid w:val="006B5376"/>
    <w:rsid w:val="006D18A3"/>
    <w:rsid w:val="006F16C5"/>
    <w:rsid w:val="00774108"/>
    <w:rsid w:val="00790B42"/>
    <w:rsid w:val="007C7B2D"/>
    <w:rsid w:val="0088550E"/>
    <w:rsid w:val="00AA1D8D"/>
    <w:rsid w:val="00AC68FA"/>
    <w:rsid w:val="00B47730"/>
    <w:rsid w:val="00BD5B2F"/>
    <w:rsid w:val="00C267F7"/>
    <w:rsid w:val="00C751FD"/>
    <w:rsid w:val="00CB0664"/>
    <w:rsid w:val="00D20B58"/>
    <w:rsid w:val="00D66362"/>
    <w:rsid w:val="00E26018"/>
    <w:rsid w:val="00F4267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43EA60"/>
  <w14:defaultImageDpi w14:val="300"/>
  <w15:docId w15:val="{394EFC64-5501-470F-A2A2-213AFA9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（12区藤沢市） 小出一久</cp:lastModifiedBy>
  <cp:revision>6</cp:revision>
  <cp:lastPrinted>2025-04-12T04:29:00Z</cp:lastPrinted>
  <dcterms:created xsi:type="dcterms:W3CDTF">2025-04-12T02:30:00Z</dcterms:created>
  <dcterms:modified xsi:type="dcterms:W3CDTF">2025-04-12T04:33:00Z</dcterms:modified>
  <cp:category/>
</cp:coreProperties>
</file>